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4029" w14:textId="4c14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2020 жылғы 25 желтоқсандағы № 543 "2021-2023 жылдарға арналған Әйтеке би кентінің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127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"2021-2023 жылдарға арналған Әйтеке би кентінің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7977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484261,9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91214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391903,9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547012,3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-62750,4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62750,4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56282,3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8637,6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435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орташа жөндеуге 36081,0 мың теңге.".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жаңа мазмұндағы 3.1-тармақпен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"3.1. 2021 жылға арналған аудандық бюджетте Әйтеке би кенті бюджетіне облыстық бюджет қаражаты есебінен төмендегідей ағымдағы нысаналы трансферттердің қаралғаны ескерілсін: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9368 мың теңге.".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шешіміне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кенті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