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87e0" w14:textId="32d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желтоқстандағы № 546 "2021-2023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Алға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60950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5652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