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2480" w14:textId="abc2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549 "2021-2023 жылдарға арналған Басықара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132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Арықбалық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60799,5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59086,5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61771,5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2-2-тармақ жаңа редакцияда жазылсын: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5357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Арықбалық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