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812b" w14:textId="7e98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552 "2021-2023 жылдарға арналған Көларық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11 қарашадағы № 137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35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3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Көларық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Көларық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58023 мың теңге, оның ішінде:</w:t>
      </w:r>
    </w:p>
    <w:bookmarkEnd w:id="3"/>
    <w:bookmarkStart w:name="z4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2556 мың теңге;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 мың теңге;</w:t>
      </w:r>
    </w:p>
    <w:bookmarkEnd w:id="5"/>
    <w:bookmarkStart w:name="z4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55165 мың теңге;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58923 мың теңге;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4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4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-900 мың теңге;</w:t>
      </w:r>
    </w:p>
    <w:bookmarkEnd w:id="14"/>
    <w:bookmarkStart w:name="z5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900 мың теңге.".</w:t>
      </w:r>
    </w:p>
    <w:bookmarkEnd w:id="15"/>
    <w:bookmarkStart w:name="z5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3-тармақ жаңа редакцияда жазылсын: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мәдениет саласы 1365 мың теңге.".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жаңа редакцияда жазылсын:</w:t>
      </w:r>
    </w:p>
    <w:bookmarkEnd w:id="18"/>
    <w:bookmarkStart w:name="z5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аппараттары қызметін қамтамасыз ету шығындарына 5043 мың теңге.".</w:t>
      </w:r>
    </w:p>
    <w:bookmarkEnd w:id="19"/>
    <w:bookmarkStart w:name="z5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5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Көларық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