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b87a" w14:textId="606b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554 "2021-2023 жылдарға арналған Құмжиек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Құмжиек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71001,5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68272,5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71767,5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766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5609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Құмжиек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қарасты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