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05f8" w14:textId="e6b0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Қазалы қаласының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29 желтоқсандағы № 183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220353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14623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10263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195009мың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224643,1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-4290,1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4290,1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5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5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4290,1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аудандық бюджетте Қазалы қаласының бюджетіне республикалық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аудандық бюджетте Қазалы қаласының бюджетіне облыстық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аудандық бюджетте Қазалы қаласының бюджетіне аудандық бюджет қаражаты есебінен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 –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 хатшысының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1-қосымша</w:t>
            </w:r>
          </w:p>
        </w:tc>
      </w:tr>
    </w:tbl>
    <w:bookmarkStart w:name="z5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Қазалы қаласының бюджеті</w:t>
      </w:r>
    </w:p>
    <w:bookmarkEnd w:id="23"/>
    <w:bookmarkStart w:name="z5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№183 шешіміне 2-қосымша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Қазалы қаласының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№183 шешіміне 3-қосымша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Қазалы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183 шешіміне 4-қосымша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Қазалы қаласы бюджетіне республикалық бюджет қаражаты есебінен және Қазақстан Республикасы Ұлттық қорынан бөлінетін кепілдендірілген трансферттер есебінен берілетін нысаналы трансферттер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бюджетттен берілетін трансферттер есебінен, мың теңге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бөлінетін кепілдендірілген трансферттер есебінен, мың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№183 шешіміне 5-қосымша</w:t>
            </w:r>
          </w:p>
        </w:tc>
      </w:tr>
    </w:tbl>
    <w:bookmarkStart w:name="z4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Қазалы қаласы бюджетіне облыстық бюджет қаражаты есебінен берілетін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183 шешіміне 6-қосымша 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 Қазалы қаласы бюджетіне аудандық бюджет қаражаты есебінен берілетін нысаналы трансферттер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Қызылорда облысы Қазалы аудандық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303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"Жергілікті баспа БАҚ арқылы мемлекеттік және орыс тілдерінде әкім қаулыларын, шешімдерін және өзге де нормативтік құқықтық актілерді ресми жариялау, хабарландыру және ақпараттық материалдарды орналастыру" мемлекеттік саясатты жүргізу қызметіне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қаласына аяқ су айдауға дизельді жылжымалы насос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қалалық "Жастар ресурстық орталығы" КММ-гі 1-бірлік инспектор лауазымын Қазалы қаласы әкімінің аппаратына әдіскер лауазымына ауыстыру үшін ұстау шығындарына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Г.Шляпин көшесі №17 үйде орналасқан "Кітапхана" ғимаратын жөндеу жұмыстарын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қалалық мәдениет Үйіне 1 бірлік мәдени ұйымдастырушы штатын бөлуге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облысы, Қазалы ауданы, Қазалы қаласындағы тұрмыстық қатты қалдықтарға арналған жер учаскесін қоршау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 көшелерінің жаяу жүргіншілер жолдарын қысқы маусымда тазалау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