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eaf4" w14:textId="3d6e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Ақжона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29 желтоқсандағы № 184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Ақжона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56331 мың теңге, оның ішінде:</w:t>
      </w:r>
    </w:p>
    <w:bookmarkEnd w:id="2"/>
    <w:bookmarkStart w:name="z6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1699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1764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52868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56665,2 мың теңге, оның ішінде;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-334,2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334,2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334,2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аудандық бюджетте Ақжона ауылдық округі бюджетіне республикалық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бюджетте Ақжона ауылдық округі бюджетіне облыстық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бюджетте Ақжона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№184 шешіміне 1-қосымша</w:t>
            </w:r>
          </w:p>
        </w:tc>
      </w:tr>
    </w:tbl>
    <w:bookmarkStart w:name="z6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Ақжона ауылдық округінің бюджеті</w:t>
      </w:r>
    </w:p>
    <w:bookmarkEnd w:id="23"/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2-қосымша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Ақжона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3-қосымша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Ақжона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№184 шешіміне 4-қосымша</w:t>
            </w:r>
          </w:p>
        </w:tc>
      </w:tr>
    </w:tbl>
    <w:bookmarkStart w:name="z6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Ақжона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7"/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5-қосымша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Ақжона ауылдық округі бюджетіне облыстық бюджет қаражаты есебінен берілетін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6-қосымша</w:t>
            </w:r>
          </w:p>
        </w:tc>
      </w:tr>
    </w:tbl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Ақжона ауылдық округі бюджетіне аудандық бюджет қаражаты есебінен берілетін нысаналы трансферттер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Қазалы аудандық мәслихатының 12.09.2022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ауылынан Жастар алаңына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ауылынын ауылдық клуб ғимаратының құрылысын бастау үшін жерге орналастыру жобасын және сәйкестендіру құжатын рәсімдеуге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ауылда электр желілері жөндеуден өткізіліп, қосымша 96 жарық шамдарының қосылуына байланысты күтіп ұстауы мен электр энергиясына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