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390c" w14:textId="af33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Басықара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76130 мың теңге, оның ішінде: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1604 мың теңге;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287мың теңге;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74114мың теңге;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76291мың теңге, оның ішінде;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 мың теңге;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161 мың теңге;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Басықара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Басықара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Басықара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Басықара ауылдық округінің бюджеті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4-қосымша</w:t>
            </w:r>
          </w:p>
        </w:tc>
      </w:tr>
    </w:tbl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Басықара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4-қосымша жаңа редакцияда - Қызылорда облысы Қазалы аудандық мәслихатының 22.11.2022 № 308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Басықара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6-қосымша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Басықара ауылдық округі бюджетіне аудандық бюджет қаражаты есебінен берілетін нысаналы трансферттер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12.09.2022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ауылына аяқ су айдауға жаңадан алынған ДНС-150 моторына қажетті 5,4 т.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байланысты әкімшілік ғимаратын жылытуға қосымша қажетті сұйық отын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ауылындағы түнгі жарық шамдарын күтіп ұстауға және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