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32503" w14:textId="d5325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Құмжиек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2021 жылғы 29 желтоқсандағы № 193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Қызылорда облысы Қазалы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Құмжиек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–қосымшаларға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77153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3188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47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100мың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73818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78554,7 мың теңге, оның ішінде;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-1401,7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1401,7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5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5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1401,7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Қазалы аудандық мәслихатының 22.11.2022 </w:t>
      </w:r>
      <w:r>
        <w:rPr>
          <w:rFonts w:ascii="Times New Roman"/>
          <w:b w:val="false"/>
          <w:i w:val="false"/>
          <w:color w:val="000000"/>
          <w:sz w:val="28"/>
        </w:rPr>
        <w:t>№ 313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2022 жылға арналған аудандық бюджетте Құмжиек ауылдық округі бюджетіне республикалық бюджет қаражаты есебінен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 –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2022 жылға арналған аудандық бюджетте Құмжиек ауылдық округі бюджетіне облыстық бюджет қаражаты есебінен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5 –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2022 жылға арналған аудандық бюджетте Құмжиек ауылдық округі бюджетіне аудандық бюджет қаражаты есебінен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6 –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2022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 хатшысының міндетін уақытша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Ж.Коланова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193 шешіміне 1-қосымша</w:t>
            </w:r>
          </w:p>
        </w:tc>
      </w:tr>
    </w:tbl>
    <w:bookmarkStart w:name="z5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Құмжиек ауылдық округінің бюджеті</w:t>
      </w:r>
    </w:p>
    <w:bookmarkEnd w:id="23"/>
    <w:bookmarkStart w:name="z5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Қазалы аудандық мәслихатының 22.11.2022 </w:t>
      </w:r>
      <w:r>
        <w:rPr>
          <w:rFonts w:ascii="Times New Roman"/>
          <w:b w:val="false"/>
          <w:i w:val="false"/>
          <w:color w:val="ff0000"/>
          <w:sz w:val="28"/>
        </w:rPr>
        <w:t>№ 313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78554,7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-1401,7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193 шешіміне 2-қосымша</w:t>
            </w:r>
          </w:p>
        </w:tc>
      </w:tr>
    </w:tbl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Құмжиек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193 шешіміне 3-қосымша</w:t>
            </w:r>
          </w:p>
        </w:tc>
      </w:tr>
    </w:tbl>
    <w:bookmarkStart w:name="z3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Құмжиек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193 шешіміне 4-қосымша</w:t>
            </w:r>
          </w:p>
        </w:tc>
      </w:tr>
    </w:tbl>
    <w:bookmarkStart w:name="z4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бюджетте Құмжиек ауылдық округі бюджетіне республикалық бюджет қаражаты есебінен және Қазақстан Республикасы Ұлттық қорынан бөлінетін кепілдендірілген трансферттер есебінен берілетін нысаналы трансферттер</w:t>
      </w:r>
    </w:p>
    <w:bookmarkEnd w:id="27"/>
    <w:bookmarkStart w:name="z5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Қызылорда облысы Қазалы аудандық мәслихатының 12.09.2022 </w:t>
      </w:r>
      <w:r>
        <w:rPr>
          <w:rFonts w:ascii="Times New Roman"/>
          <w:b w:val="false"/>
          <w:i w:val="false"/>
          <w:color w:val="ff0000"/>
          <w:sz w:val="28"/>
        </w:rPr>
        <w:t>№ 283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бюджетттен берілетін трансферттер есебінен, мың теңге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қорынан бөлінетін кепілдендірілген трансферттер есебінен, мың теңге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193 шешіміне 5-қосымша</w:t>
            </w:r>
          </w:p>
        </w:tc>
      </w:tr>
    </w:tbl>
    <w:bookmarkStart w:name="z4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бюджетте Құмжиек ауылдық округі бюджетіне облыстық бюджет қаражаты есебінен берілетін нысаналы трансферттер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 төлеудің жаңа жүйесі бойынша мемлекеттік қызметшілердің еңбек ақысын ұлғайтуға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193 шешіміне 6-қосымша</w:t>
            </w:r>
          </w:p>
        </w:tc>
      </w:tr>
    </w:tbl>
    <w:bookmarkStart w:name="z59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бюджетте Құмжиек ауылдық округі бюджетіне аудандық бюджет қаражаты есебінен берілетін нысаналы трансферттер</w:t>
      </w:r>
    </w:p>
    <w:bookmarkEnd w:id="30"/>
    <w:bookmarkStart w:name="z6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6-қосымша жаңа редакцияда - Қызылорда облысы Қазалы аудандық мәслихатының 22.11.2022 </w:t>
      </w:r>
      <w:r>
        <w:rPr>
          <w:rFonts w:ascii="Times New Roman"/>
          <w:b w:val="false"/>
          <w:i w:val="false"/>
          <w:color w:val="ff0000"/>
          <w:sz w:val="28"/>
        </w:rPr>
        <w:t>№ 313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 төлеудің жаңа жүйесі бойынша мемлекеттік қызметшілердің еңбек ақысын ұлғайтуға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"Жергілікті баспа БАҚ арқылы мемлекеттік және орыс тілдерінде әкім қаулыларын, шешімдерін және өзге де нормативтік құқықтық актілерді ресми жариялау, хабарландыру және ақпараттық материалдарды орналастыру" мемлекеттік саясатты жүргізу қызметіне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Пірімов елді мекенінен Тапа елді мекеніне дейінгі жолды грейдерлеу жұмыстарына қосымша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Жанар-жағар май өнімдеріне бағаның өсуіне байланысты әкімшілік ғимаратын жылытуға қосымша қажетті сұйық отын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