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6b3f2" w14:textId="a06b3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2022-2024 жылдарға арналған Майдакөл ауылдық округінің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Қазалы аудандық мәслихатының 2021 жылғы 29 желтоқсандағы № 195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жылғы23 қаңтардағы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Қызылорда облысы Қазалы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2022-2024 жылдарға арналған Майдакөл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–қосымшаларға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86091,9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4068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146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289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81588,9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86457,3 мың теңге, оның ішінде;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-365,4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365,4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6"/>
    <w:bookmarkStart w:name="z6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7"/>
    <w:bookmarkStart w:name="z6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365,4 мың теңге.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1-тармақ жаңа редакцияда - Қызылорда облысы Қазалы аудандық мәслихатының 22.11.2022 </w:t>
      </w:r>
      <w:r>
        <w:rPr>
          <w:rFonts w:ascii="Times New Roman"/>
          <w:b w:val="false"/>
          <w:i w:val="false"/>
          <w:color w:val="000000"/>
          <w:sz w:val="28"/>
        </w:rPr>
        <w:t>№ 315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2022 жылға арналған аудандық бюджетте Майдакөл ауылдық округі бюджетіне республикалық бюджет қаражаты есебінен нысаналы трансферттер </w:t>
      </w:r>
      <w:r>
        <w:rPr>
          <w:rFonts w:ascii="Times New Roman"/>
          <w:b w:val="false"/>
          <w:i w:val="false"/>
          <w:color w:val="000000"/>
          <w:sz w:val="28"/>
        </w:rPr>
        <w:t>4 –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2022 жылға арналған аудандық бюджетте Майдакөл ауылдық округі бюджетіне облыстық бюджет қаражаты есебінен нысаналы трансферттер </w:t>
      </w:r>
      <w:r>
        <w:rPr>
          <w:rFonts w:ascii="Times New Roman"/>
          <w:b w:val="false"/>
          <w:i w:val="false"/>
          <w:color w:val="000000"/>
          <w:sz w:val="28"/>
        </w:rPr>
        <w:t>5 –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2022 жылға арналған аудандық бюджетте Майдакөл ауылдық округі бюджетіне аудандық бюджет қаражаты есебінен нысаналы трансферттер </w:t>
      </w:r>
      <w:r>
        <w:rPr>
          <w:rFonts w:ascii="Times New Roman"/>
          <w:b w:val="false"/>
          <w:i w:val="false"/>
          <w:color w:val="000000"/>
          <w:sz w:val="28"/>
        </w:rPr>
        <w:t>6 –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2022 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Қазалы аудандық мәслихат хатшысының міндетін уақытша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Ж.Коланова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"29"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195 шешіміне 1-қосымша</w:t>
            </w:r>
          </w:p>
        </w:tc>
      </w:tr>
    </w:tbl>
    <w:bookmarkStart w:name="z6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Майдакөл ауылдық округінің бюджеті</w:t>
      </w:r>
    </w:p>
    <w:bookmarkEnd w:id="23"/>
    <w:bookmarkStart w:name="z6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облысы Қазалы аудандық мәслихатының 22.11.2022 </w:t>
      </w:r>
      <w:r>
        <w:rPr>
          <w:rFonts w:ascii="Times New Roman"/>
          <w:b w:val="false"/>
          <w:i w:val="false"/>
          <w:color w:val="ff0000"/>
          <w:sz w:val="28"/>
        </w:rPr>
        <w:t>№ 315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86091,9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 көрсетуге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81588,9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81588,9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81588,9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86457,3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46595,9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46595,9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46409,9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 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"29"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195 шешіміне 2-қосымша</w:t>
            </w:r>
          </w:p>
        </w:tc>
      </w:tr>
    </w:tbl>
    <w:bookmarkStart w:name="z35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Майдакөл ауылдық округінің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Елдімекендердегікөшелердіжарықтандыру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Жергіліктідеңгейдемәдени-демалысжұмысынқолдау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Қаржыактивтеріменоперацияларбойынша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Қаржыактивтерінсатыпалу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тапшылығынқаржыландыру (профицитінпайдалану)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"29"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195 шешіміне 3-қосымша</w:t>
            </w:r>
          </w:p>
        </w:tc>
      </w:tr>
    </w:tbl>
    <w:bookmarkStart w:name="z39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Майдакөл ауылдық округінің бюджеті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Меншiккесалынатынсалықтар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Мүлiккесалынатынсалықтар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 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"29"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195 шешіміне 4-қосымша</w:t>
            </w:r>
          </w:p>
        </w:tc>
      </w:tr>
    </w:tbl>
    <w:bookmarkStart w:name="z41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аудандық бюджетте Майдакөл ауылдық округі бюджетіне республикалық бюджет қаражаты есебінен және Қазақстан Республикасы Ұлттық қорынан бөлінетін кепілдендірілген трансферттер есебінен берілетін нысаналы трансферттер</w:t>
      </w:r>
    </w:p>
    <w:bookmarkEnd w:id="27"/>
    <w:bookmarkStart w:name="z6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Қызылорда облысы Қазалы аудандық мәслихатының 22.11.2022 </w:t>
      </w:r>
      <w:r>
        <w:rPr>
          <w:rFonts w:ascii="Times New Roman"/>
          <w:b w:val="false"/>
          <w:i w:val="false"/>
          <w:color w:val="ff0000"/>
          <w:sz w:val="28"/>
        </w:rPr>
        <w:t>№ 315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бюджетттен берілетін трансферттер есебінен, мың теңге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қорынан бөлінетін кепілдендірілген трансферттер есебінен, мың теңге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ұйымдардың: стационарлық және жартылай стационарлық үлгідегі медициналық-әлеуметтік мекемелердің, үйде қызмет көрсету, уақытша болу ұйымдарының, халықты жұмыспен қамту орталықтары жұмыскерлерінің жалақысын көтеруге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мәдениет ұйымдарының және архив мекемелерінің басқарушы және негізгі персоналына мәдениет ұйымдарындағы және архив мекемелеріндегі ерекше еңбек жағдайлары үшін лауазымдық айлықақысына қосымша ақылар белгілеуге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"29"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195 шешіміне 5-қосымша</w:t>
            </w:r>
          </w:p>
        </w:tc>
      </w:tr>
    </w:tbl>
    <w:bookmarkStart w:name="z66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аудандық бюджетте Майдакөл ауылдық округі бюджетіне облыстық бюджет қаражаты есебінен берілетін нысаналы трансферттер</w:t>
      </w:r>
    </w:p>
    <w:bookmarkEnd w:id="29"/>
    <w:bookmarkStart w:name="z6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5-қосымша жаңа редакцияда - Қызылорда облысы Қазалы аудандық мәслихатының 22.11.2022 </w:t>
      </w:r>
      <w:r>
        <w:rPr>
          <w:rFonts w:ascii="Times New Roman"/>
          <w:b w:val="false"/>
          <w:i w:val="false"/>
          <w:color w:val="ff0000"/>
          <w:sz w:val="28"/>
        </w:rPr>
        <w:t>№ 315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 төлеудің жаңа жүйесі бойынша мемлекеттік қызметшілердің еңбек ақысын ұлғайтуға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"29"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195 шешіміне 6-қосымша</w:t>
            </w:r>
          </w:p>
        </w:tc>
      </w:tr>
    </w:tbl>
    <w:bookmarkStart w:name="z55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аудандық бюджетте Майдакөл ауылдық округі бюджетіне аудандық бюджет қаражаты есебінен берілетін нысаналы трансферттер</w:t>
      </w:r>
    </w:p>
    <w:bookmarkEnd w:id="31"/>
    <w:bookmarkStart w:name="z6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6-қосымша жаңа редакцияда - Қызылорда облысы Қазалы аудандық мәслихатының 22.11.2022 </w:t>
      </w:r>
      <w:r>
        <w:rPr>
          <w:rFonts w:ascii="Times New Roman"/>
          <w:b w:val="false"/>
          <w:i w:val="false"/>
          <w:color w:val="ff0000"/>
          <w:sz w:val="28"/>
        </w:rPr>
        <w:t>№ 315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6845,9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 төлеудің жаңа жүйесі бойынша мемлекеттік қызметшілердің еңбек ақысын ұлғайтуға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"Жергілікті баспа БАҚ арқылы мемлекеттік және орыс тілдерінде әкім қаулыларын, шешімдерін және өзге де нормативтік құқықтық актілерді ресми жариялау, хабарландыру және ақпараттық материалдарды орналастыру" мемлекеттік саясатты жүргізу қызметіне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Бекарыстан би ауылдық мәдениет Үйіне жылу маусымына сұйық отын сатып алуға қосымша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