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5741" w14:textId="6055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Ғ.Мұратбаев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29 желтоқсандағы № 197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Ғ. Мұратбаев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82426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2127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80099мың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82476,5мың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-50,5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50,5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5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5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50,5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Қазалы аудандық мәслихатының 22.11.2022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аудандық бюджетте Ғ.Мұратбаев ауылдық округі бюджетіне республикалық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 –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аудандық бюджетте Ғ.Мұратбаев ауылдық округі бюджетіне облыстық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 –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аудандық бюджетте Ғ.Мұратбаев ауылдық округі бюджетіне аудандық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 –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 шешіміне 1-қосымша</w:t>
            </w:r>
          </w:p>
        </w:tc>
      </w:tr>
    </w:tbl>
    <w:bookmarkStart w:name="z5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Ғ.Мұратбаев ауылдық округінің бюджеті</w:t>
      </w:r>
    </w:p>
    <w:bookmarkEnd w:id="23"/>
    <w:bookmarkStart w:name="z5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22.11.2022 </w:t>
      </w:r>
      <w:r>
        <w:rPr>
          <w:rFonts w:ascii="Times New Roman"/>
          <w:b w:val="false"/>
          <w:i w:val="false"/>
          <w:color w:val="ff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 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 шешіміне 2-қосымша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Ғ.Мұратбаев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 шешіміне 3-қосымша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Ғ.Мұратбаев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 шешіміне 4-қосымша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Ғ. Мұратбаев ауылдық округі бюджетіне республикалық бюджет қаражаты есебінен және Қазақстан Республикасы Ұлттық қорынан бөлінетін кепілдендірілген трансферттер есебінен берілетін нысаналы трансферттер</w:t>
      </w:r>
    </w:p>
    <w:bookmarkEnd w:id="27"/>
    <w:bookmarkStart w:name="z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Қазалы аудандық мәслихатының 22.11.2022 </w:t>
      </w:r>
      <w:r>
        <w:rPr>
          <w:rFonts w:ascii="Times New Roman"/>
          <w:b w:val="false"/>
          <w:i w:val="false"/>
          <w:color w:val="ff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бюджетттен берілетін трансферттер есебінен, мың теңге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кепілдендірілген трансферттер есебінен, мың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 шешіміне 5-қосымша</w:t>
            </w:r>
          </w:p>
        </w:tc>
      </w:tr>
    </w:tbl>
    <w:bookmarkStart w:name="z4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Ғ. Мұратбаев ауылдық округі бюджетіне облыстық бюджет қаражаты есебінен берілетін нысаналы трансферттер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 шешіміне 6-қосымша</w:t>
            </w:r>
          </w:p>
        </w:tc>
      </w:tr>
    </w:tbl>
    <w:bookmarkStart w:name="z5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Ғ. Мұратбаев ауылдық округі бюджетіне аудандық бюджет қаражаты есебінен берілетін нысаналы трансферттер</w:t>
      </w:r>
    </w:p>
    <w:bookmarkEnd w:id="30"/>
    <w:bookmarkStart w:name="z6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Қызылорда облысы Қазалы аудандық мәслихатының 22.11.2022 </w:t>
      </w:r>
      <w:r>
        <w:rPr>
          <w:rFonts w:ascii="Times New Roman"/>
          <w:b w:val="false"/>
          <w:i w:val="false"/>
          <w:color w:val="ff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Ғ.Мұратбаев ауылдық мәдениет Үйіне газ желісін тартуға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саябақ пен Атамекен алаңын абаттандыру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