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1dc4" w14:textId="b8f1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Тасарық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29 желтоқсандағы № 201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Тасарық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72472,2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–70974,2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72785,1 мың теңге, оның ішінде;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-312,9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312,9 мың теңге;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312,9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аудандық бюджетте Тасарық ауылдық округі бюджетіне республикалық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аудандық бюджетте Тасарық ауылдық округі бюджетіне облыстық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бюджетте Тасарық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 1-қосымша</w:t>
            </w:r>
          </w:p>
        </w:tc>
      </w:tr>
    </w:tbl>
    <w:bookmarkStart w:name="z5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Тасарық ауылдық округінің бюджеті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 2-қосымша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Тасарық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 3-қосымша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Тасарық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 4-қосымша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Тасарық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№201 шешіміне 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 6-қосымша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Тасарық ауылдық округі бюджетіне аудандық бюджет қаражаты есебінен берілетін нысаналы трансферттер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7 461.2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елді мекенін көгалдандыру және аяқ сумен қамтамасыз ету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2 593.2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