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eadc" w14:textId="8e0e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№407 "2021-2023 жылдарға арналған Жосалы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65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Жосалы кентінің бюджеті туралы" шешіміне (нормативтік құқықтық актілерді мемлекеттік тіркеу Тізілімінде №7984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767 159,3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718 059,3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780 131,7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-12 972,4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12 972,4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12 972,4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Жосалы кентінің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кентінің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Қорқыт Ата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К.Рүстембеков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М.Құдабаев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Д.Мырзағалиев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Теміржол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кентінің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247 084,3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аяқсу айдау мақсатында трансформаторлар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аяқсу айдау мақсатында электр насостар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Т.Рысқұлов тұйық көшесін абаттандыру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вокзал жанындағы дөңгелек саябақты абаттандыру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Т.Рысқұлов көшесінің тұйығын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Мүсірбаев, Томанов және М.Шоқай көшелеріне жаңадан жарықтандыру жұмыстарына мемлекеттік сараптамадан өткізілген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Резиденция және Жосалы-Жалағаш трассасы бойындағы жарықтандыру желісін (СИП)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теңгеріміндегі жүк техникаларына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көне жарықтандыру 88 бағананы басқа көшелерге демонтаждауға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1 балалар ойын алаңын орнатуға мемлекеттік сараптамадан өткізілген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кіре беріс жолдың жиегін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әкімшілігінің мәжіліс залына жөндеу жұмыстары мен негізгі құралдарды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кентіне кіре беріс жолдың жиегін қоршау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Қорқыт Ата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К.Рүстембеков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М.Құдабаев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Д.Мырзағалиев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Теміржол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көпқабатты тұрғын үйлер алаңына 5 балалар ойын алаңдарын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14 дана бейнебақылау камераларын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1 дана спорт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1 дана КТПН трансформаторын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 негізінде Жосалы кентінде Жаңазаров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құлақтандыру жүйесін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Тайшық би көшесі №5/1 қызметтік үйінің жылу жүйесін газге ауыстыру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Қорқыт ата, К.Рүстембеков, М.Құдабаев, Д.Мырзағалиев, Темиржол көшелеріне асфальт төсеу, орташа жөндеу жұмыстарын ұлттық сараптамадан өткізу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Томанов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Мүсірбаев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Жомартов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 жағалауына жағажай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балалар және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