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4216" w14:textId="3f74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409 "2021-2023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Ақай ауылдық округінің бюджеті туралы" шешіміне (нормативтік құқықтық актілерді мемлекеттік тіркеу Тізілімінде № 8008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276 863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260 386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281 381,9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4 518,9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4 518,9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Ақай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А. Байтұрсынов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Жансүгіров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Жеңіс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Қонысов Сахыпжан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Балғынбаев тұйық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Қ.Сәтпаев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магистральды аяқ су құбырына жаңадан К200-150-400 маркалы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А. Байтұрсынов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Жансүгіров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Жеңіс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Қонысов Сахыпжан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Балғынбаев тұйық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Қ.Сәтпаев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