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d2852" w14:textId="23d28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Қармақшы аудандық мәслихатының 2020 жылғы 28 желтоқсандағы № 413 "2021-2023 жылдарға арналған Дауылкөл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2021 жылғы 10 тамыздағы № 70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Қармақшы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Қармақшы аудандық мәслихатының 2020 жылғы 28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413</w:t>
      </w:r>
      <w:r>
        <w:rPr>
          <w:rFonts w:ascii="Times New Roman"/>
          <w:b w:val="false"/>
          <w:i w:val="false"/>
          <w:color w:val="000000"/>
          <w:sz w:val="28"/>
        </w:rPr>
        <w:t xml:space="preserve"> "2021-2023 жылдарға арналған Дауылкөл ауылдық округінің бюджеті туралы" шешіміне (нормативтік құқықтық актілерді мемлекеттік тіркеу Тізілімінде № 8003 болып тіркелген) мынадай өзгерістер енгізілсін: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Дауылкөл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51 522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3 229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48 293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52 084,4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-562,4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562,4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562,4 мың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Қармақшы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"10" тамыздағы №70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"28" желтоқсандағы №413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 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Дауылкөл ауылдық округінің 2021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