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591a" w14:textId="1f85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414 "2021-2023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71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Ақтөбе ауылдық округінің бюджеті туралы" шешіміне (нормативтік құқықтық актілерді мемлекеттік тіркеу Тізілімінде № 8006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47 633,7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45 444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48 703,8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1 070,1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