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27c4" w14:textId="a2f2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2020 жылғы 28 желтоқсандағы № 411 "2021-2023 жылдарға арналған Ақжар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26 қарашадағы № 96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Ақжар ауылдық округінің бюджеті туралы" шешіміне (Нормативтік құқықтық актілерді мемлекеттік тіркеу Тізілімінде № 8007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56 681,1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2 153,9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54 461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57 941 мың теңге;";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7-қосымшамен толықтырылсын.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 1- қосымша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2021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 6-қосымша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 ауылдық округінің бюджетінде аудандық бюджет есебінен қаралған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Ақжар ауылдық округінде балалар және спорт алаңын салу жұмыстарына мемлекеттік сараптама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 7-қосымша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 ауылдық округінің бюджетінде облыстық бюджет есебінен қаралған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