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5fa9" w14:textId="95d5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419 "2021-2023 жылдарға арналған Иіркөл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Иіркөл ауылдық округінің бюджеті туралы" шешіміне (Нормативтік құқықтық актілерді мемлекеттік тіркеу Тізілімінде № 7985 болып тіркелген)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37 234,7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36 010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37 608,1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Иіркөл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№419 шешіміне 7-қосымша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облыстық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