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a606e" w14:textId="81a60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"Қармақшы ауданының елді мекендері аумағындағы жергілікті қоғамдастық жиналысының регламентін бекіту туралы" Қармақшы аудандық мәслихатының 2018 жылғы 2 мамырдағы № 167 шешіміне өзгеріс енгізу туралы</w:t>
      </w:r>
    </w:p>
    <w:p>
      <w:pPr>
        <w:spacing w:after="0"/>
        <w:ind w:left="0"/>
        <w:jc w:val="both"/>
      </w:pPr>
      <w:r>
        <w:rPr>
          <w:rFonts w:ascii="Times New Roman"/>
          <w:b w:val="false"/>
          <w:i w:val="false"/>
          <w:color w:val="000000"/>
          <w:sz w:val="28"/>
        </w:rPr>
        <w:t>Қызылорда облысы Қармақшы аудандық мәслихатының 2021 жылғы 26 қарашадағы № 106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39-3 бабының</w:t>
      </w:r>
      <w:r>
        <w:rPr>
          <w:rFonts w:ascii="Times New Roman"/>
          <w:b w:val="false"/>
          <w:i w:val="false"/>
          <w:color w:val="000000"/>
          <w:sz w:val="28"/>
        </w:rPr>
        <w:t xml:space="preserve"> 3-1 тармағына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Қармақшы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"Қармақшы ауданының елді мекендері аумағындағы жергілікті қоғамдастық жиналысының регламентін бекіту туралы" Қармақшы аудандық мәслихатының 2018 жылғы 2 мамырдағы </w:t>
      </w:r>
      <w:r>
        <w:rPr>
          <w:rFonts w:ascii="Times New Roman"/>
          <w:b w:val="false"/>
          <w:i w:val="false"/>
          <w:color w:val="000000"/>
          <w:sz w:val="28"/>
        </w:rPr>
        <w:t>№ 167</w:t>
      </w:r>
      <w:r>
        <w:rPr>
          <w:rFonts w:ascii="Times New Roman"/>
          <w:b w:val="false"/>
          <w:i w:val="false"/>
          <w:color w:val="000000"/>
          <w:sz w:val="28"/>
        </w:rPr>
        <w:t xml:space="preserve"> шешіміне (Нормативтік құқықтық актілерді мемлекеттік тіркеу Тізілімінде № 6289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шешіммен бекітілген Қармақшы ауданының елді мекендері аумағындағы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Қармақшы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Ә.Қошалақов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№167 шешімімен бекітілген</w:t>
            </w:r>
          </w:p>
        </w:tc>
      </w:tr>
    </w:tbl>
    <w:bookmarkStart w:name="z15" w:id="4"/>
    <w:p>
      <w:pPr>
        <w:spacing w:after="0"/>
        <w:ind w:left="0"/>
        <w:jc w:val="left"/>
      </w:pPr>
      <w:r>
        <w:rPr>
          <w:rFonts w:ascii="Times New Roman"/>
          <w:b/>
          <w:i w:val="false"/>
          <w:color w:val="000000"/>
        </w:rPr>
        <w:t xml:space="preserve"> Қармақшы ауданының елді мекендері аумағындағы жергілікті қоғамдастық жиналысының регламенті</w:t>
      </w:r>
    </w:p>
    <w:bookmarkEnd w:id="4"/>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xml:space="preserve">
      1. Осы Қармақшы ауданының елді мекендері аумағындағы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 бабының</w:t>
      </w:r>
      <w:r>
        <w:rPr>
          <w:rFonts w:ascii="Times New Roman"/>
          <w:b w:val="false"/>
          <w:i w:val="false"/>
          <w:color w:val="000000"/>
          <w:sz w:val="28"/>
        </w:rPr>
        <w:t xml:space="preserve"> 3-1 тармағына және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№15630 болып тіркелген) бұйрығына сәйкес әзірленді.</w:t>
      </w:r>
    </w:p>
    <w:bookmarkEnd w:id="6"/>
    <w:bookmarkStart w:name="z18"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9"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20"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21"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ауылдық округ, ауылдық округтің құрамына кірмейтін кент пен ауыл қызметінің мәселелері;</w:t>
      </w:r>
    </w:p>
    <w:bookmarkEnd w:id="10"/>
    <w:bookmarkStart w:name="z22"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3"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4" w:id="13"/>
    <w:p>
      <w:pPr>
        <w:spacing w:after="0"/>
        <w:ind w:left="0"/>
        <w:jc w:val="both"/>
      </w:pPr>
      <w:r>
        <w:rPr>
          <w:rFonts w:ascii="Times New Roman"/>
          <w:b w:val="false"/>
          <w:i w:val="false"/>
          <w:color w:val="000000"/>
          <w:sz w:val="28"/>
        </w:rPr>
        <w:t>
      3. Жиналыс регламентін Қармақшы аудандық мәслихаты бекітеді.</w:t>
      </w:r>
    </w:p>
    <w:bookmarkEnd w:id="13"/>
    <w:bookmarkStart w:name="z25" w:id="14"/>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
    <w:bookmarkStart w:name="z26" w:id="1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ауыл, кент, ауылдық округ халқының жалпы санына байланысты айқындалады:</w:t>
      </w:r>
    </w:p>
    <w:bookmarkEnd w:id="15"/>
    <w:bookmarkStart w:name="z27" w:id="16"/>
    <w:p>
      <w:pPr>
        <w:spacing w:after="0"/>
        <w:ind w:left="0"/>
        <w:jc w:val="both"/>
      </w:pPr>
      <w:r>
        <w:rPr>
          <w:rFonts w:ascii="Times New Roman"/>
          <w:b w:val="false"/>
          <w:i w:val="false"/>
          <w:color w:val="000000"/>
          <w:sz w:val="28"/>
        </w:rPr>
        <w:t>
      1) 10 мың халыққа дейін – жиналыстың 5-10 мүшесі;</w:t>
      </w:r>
    </w:p>
    <w:bookmarkEnd w:id="16"/>
    <w:bookmarkStart w:name="z28" w:id="17"/>
    <w:p>
      <w:pPr>
        <w:spacing w:after="0"/>
        <w:ind w:left="0"/>
        <w:jc w:val="both"/>
      </w:pPr>
      <w:r>
        <w:rPr>
          <w:rFonts w:ascii="Times New Roman"/>
          <w:b w:val="false"/>
          <w:i w:val="false"/>
          <w:color w:val="000000"/>
          <w:sz w:val="28"/>
        </w:rPr>
        <w:t>
      2) 10-15 мың халық – жиналыстың 11-15 мүшесі;</w:t>
      </w:r>
    </w:p>
    <w:bookmarkEnd w:id="17"/>
    <w:bookmarkStart w:name="z29" w:id="18"/>
    <w:p>
      <w:pPr>
        <w:spacing w:after="0"/>
        <w:ind w:left="0"/>
        <w:jc w:val="both"/>
      </w:pPr>
      <w:r>
        <w:rPr>
          <w:rFonts w:ascii="Times New Roman"/>
          <w:b w:val="false"/>
          <w:i w:val="false"/>
          <w:color w:val="000000"/>
          <w:sz w:val="28"/>
        </w:rPr>
        <w:t>
      3) 15-20 мың халық – жиналыстың 16-20 мүшесі;</w:t>
      </w:r>
    </w:p>
    <w:bookmarkEnd w:id="18"/>
    <w:bookmarkStart w:name="z30" w:id="19"/>
    <w:p>
      <w:pPr>
        <w:spacing w:after="0"/>
        <w:ind w:left="0"/>
        <w:jc w:val="both"/>
      </w:pPr>
      <w:r>
        <w:rPr>
          <w:rFonts w:ascii="Times New Roman"/>
          <w:b w:val="false"/>
          <w:i w:val="false"/>
          <w:color w:val="000000"/>
          <w:sz w:val="28"/>
        </w:rPr>
        <w:t>
      4) 20 мыңнан астам халық – жиналыстың 21-25 мүшесі.</w:t>
      </w:r>
    </w:p>
    <w:bookmarkEnd w:id="19"/>
    <w:bookmarkStart w:name="z31" w:id="20"/>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20"/>
    <w:bookmarkStart w:name="z32" w:id="21"/>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1"/>
    <w:bookmarkStart w:name="z33" w:id="22"/>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2"/>
    <w:bookmarkStart w:name="z34" w:id="2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3"/>
    <w:bookmarkStart w:name="z35" w:id="24"/>
    <w:p>
      <w:pPr>
        <w:spacing w:after="0"/>
        <w:ind w:left="0"/>
        <w:jc w:val="both"/>
      </w:pPr>
      <w:r>
        <w:rPr>
          <w:rFonts w:ascii="Times New Roman"/>
          <w:b w:val="false"/>
          <w:i w:val="false"/>
          <w:color w:val="000000"/>
          <w:sz w:val="28"/>
        </w:rPr>
        <w:t>
      1) бағдарламалық құжаттардың, жергілікті қоғамдастықты дамыту бағдарламаларының жобаларын талқылау және қарау;</w:t>
      </w:r>
    </w:p>
    <w:bookmarkEnd w:id="24"/>
    <w:bookmarkStart w:name="z36" w:id="25"/>
    <w:p>
      <w:pPr>
        <w:spacing w:after="0"/>
        <w:ind w:left="0"/>
        <w:jc w:val="both"/>
      </w:pPr>
      <w:r>
        <w:rPr>
          <w:rFonts w:ascii="Times New Roman"/>
          <w:b w:val="false"/>
          <w:i w:val="false"/>
          <w:color w:val="000000"/>
          <w:sz w:val="28"/>
        </w:rPr>
        <w:t>
      2) аудандық маңызы бар қала, ауыл, кент, ауылдық округ бюджетінің жобасын және бюджеттің атқарылуы туралы есепті келісу;</w:t>
      </w:r>
    </w:p>
    <w:bookmarkEnd w:id="25"/>
    <w:bookmarkStart w:name="z37" w:id="26"/>
    <w:p>
      <w:pPr>
        <w:spacing w:after="0"/>
        <w:ind w:left="0"/>
        <w:jc w:val="both"/>
      </w:pPr>
      <w:r>
        <w:rPr>
          <w:rFonts w:ascii="Times New Roman"/>
          <w:b w:val="false"/>
          <w:i w:val="false"/>
          <w:color w:val="000000"/>
          <w:sz w:val="28"/>
        </w:rPr>
        <w:t>
      3)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кент, ауылдық округ бюджетін түзетуді келісу;</w:t>
      </w:r>
    </w:p>
    <w:bookmarkEnd w:id="26"/>
    <w:bookmarkStart w:name="z38" w:id="27"/>
    <w:p>
      <w:pPr>
        <w:spacing w:after="0"/>
        <w:ind w:left="0"/>
        <w:jc w:val="both"/>
      </w:pPr>
      <w:r>
        <w:rPr>
          <w:rFonts w:ascii="Times New Roman"/>
          <w:b w:val="false"/>
          <w:i w:val="false"/>
          <w:color w:val="000000"/>
          <w:sz w:val="28"/>
        </w:rPr>
        <w:t>
      4) аудандық маңызы бар қаланың, ауылдың, кенттің, ауылдық округтің коммуналдық меншігін (жергілікті өзін-өзі басқарудың коммуналдық меншігін) басқару жөніндегі аудандық маңызы бар қала, ауыл, кент, ауылдық округ аппаратының шешімдерін келісу;</w:t>
      </w:r>
    </w:p>
    <w:bookmarkEnd w:id="27"/>
    <w:bookmarkStart w:name="z39" w:id="28"/>
    <w:p>
      <w:pPr>
        <w:spacing w:after="0"/>
        <w:ind w:left="0"/>
        <w:jc w:val="both"/>
      </w:pPr>
      <w:r>
        <w:rPr>
          <w:rFonts w:ascii="Times New Roman"/>
          <w:b w:val="false"/>
          <w:i w:val="false"/>
          <w:color w:val="000000"/>
          <w:sz w:val="28"/>
        </w:rPr>
        <w:t>
      5) аудандық маңызы бар қала,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bookmarkEnd w:id="28"/>
    <w:bookmarkStart w:name="z40" w:id="29"/>
    <w:p>
      <w:pPr>
        <w:spacing w:after="0"/>
        <w:ind w:left="0"/>
        <w:jc w:val="both"/>
      </w:pPr>
      <w:r>
        <w:rPr>
          <w:rFonts w:ascii="Times New Roman"/>
          <w:b w:val="false"/>
          <w:i w:val="false"/>
          <w:color w:val="000000"/>
          <w:sz w:val="28"/>
        </w:rPr>
        <w:t>
      6) аудандық маңызы бар қала, ауыл, кент, ауылдық округ бюджетінің атқарылуына жүргізілген мониторинг нәтижелері туралы есепті тыңдау және талқылау;</w:t>
      </w:r>
    </w:p>
    <w:bookmarkEnd w:id="29"/>
    <w:bookmarkStart w:name="z41" w:id="30"/>
    <w:p>
      <w:pPr>
        <w:spacing w:after="0"/>
        <w:ind w:left="0"/>
        <w:jc w:val="both"/>
      </w:pPr>
      <w:r>
        <w:rPr>
          <w:rFonts w:ascii="Times New Roman"/>
          <w:b w:val="false"/>
          <w:i w:val="false"/>
          <w:color w:val="000000"/>
          <w:sz w:val="28"/>
        </w:rPr>
        <w:t>
      7) аудандық маңызы бар қала, ауыл, кент, ауылдық округ коммуналдық мүлкін иеліктен шығаруды келісу;</w:t>
      </w:r>
    </w:p>
    <w:bookmarkEnd w:id="30"/>
    <w:bookmarkStart w:name="z42" w:id="31"/>
    <w:p>
      <w:pPr>
        <w:spacing w:after="0"/>
        <w:ind w:left="0"/>
        <w:jc w:val="both"/>
      </w:pPr>
      <w:r>
        <w:rPr>
          <w:rFonts w:ascii="Times New Roman"/>
          <w:b w:val="false"/>
          <w:i w:val="false"/>
          <w:color w:val="000000"/>
          <w:sz w:val="28"/>
        </w:rPr>
        <w:t xml:space="preserve">
      8)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1"/>
    <w:bookmarkStart w:name="z43" w:id="32"/>
    <w:p>
      <w:pPr>
        <w:spacing w:after="0"/>
        <w:ind w:left="0"/>
        <w:jc w:val="both"/>
      </w:pPr>
      <w:r>
        <w:rPr>
          <w:rFonts w:ascii="Times New Roman"/>
          <w:b w:val="false"/>
          <w:i w:val="false"/>
          <w:color w:val="000000"/>
          <w:sz w:val="28"/>
        </w:rPr>
        <w:t>
      9) аудандық маңызы бар қала, ауыл, кент, ауылдық округ әкіміне кандидат ретінде тіркеу үшін Қармақшы аудандық сайлау комиссиясына одан әрі енгізу үшін Қармақшы ауданы әкімінің аудандық маңызы бар қала, ауыл, кент, ауылдық округ әкімі лауазымына ұсынған кандидатураларын келісу;</w:t>
      </w:r>
    </w:p>
    <w:bookmarkEnd w:id="32"/>
    <w:bookmarkStart w:name="z44" w:id="33"/>
    <w:p>
      <w:pPr>
        <w:spacing w:after="0"/>
        <w:ind w:left="0"/>
        <w:jc w:val="both"/>
      </w:pPr>
      <w:r>
        <w:rPr>
          <w:rFonts w:ascii="Times New Roman"/>
          <w:b w:val="false"/>
          <w:i w:val="false"/>
          <w:color w:val="000000"/>
          <w:sz w:val="28"/>
        </w:rPr>
        <w:t>
      10) аудандық маңызы бар қала, ауыл, кент, ауылдық округ әкімін лауазымынан босату туралы мәселеге бастамашылық жасау;</w:t>
      </w:r>
    </w:p>
    <w:bookmarkEnd w:id="33"/>
    <w:bookmarkStart w:name="z45" w:id="34"/>
    <w:p>
      <w:pPr>
        <w:spacing w:after="0"/>
        <w:ind w:left="0"/>
        <w:jc w:val="both"/>
      </w:pPr>
      <w:r>
        <w:rPr>
          <w:rFonts w:ascii="Times New Roman"/>
          <w:b w:val="false"/>
          <w:i w:val="false"/>
          <w:color w:val="000000"/>
          <w:sz w:val="28"/>
        </w:rPr>
        <w:t>
      11)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4"/>
    <w:bookmarkStart w:name="z46" w:id="35"/>
    <w:p>
      <w:pPr>
        <w:spacing w:after="0"/>
        <w:ind w:left="0"/>
        <w:jc w:val="both"/>
      </w:pPr>
      <w:r>
        <w:rPr>
          <w:rFonts w:ascii="Times New Roman"/>
          <w:b w:val="false"/>
          <w:i w:val="false"/>
          <w:color w:val="000000"/>
          <w:sz w:val="28"/>
        </w:rPr>
        <w:t>
      12) жергілікті қоғамдастықтың басқа да ағымдағы мәселелерін талқылау.</w:t>
      </w:r>
    </w:p>
    <w:bookmarkEnd w:id="35"/>
    <w:bookmarkStart w:name="z47" w:id="36"/>
    <w:p>
      <w:pPr>
        <w:spacing w:after="0"/>
        <w:ind w:left="0"/>
        <w:jc w:val="both"/>
      </w:pPr>
      <w:r>
        <w:rPr>
          <w:rFonts w:ascii="Times New Roman"/>
          <w:b w:val="false"/>
          <w:i w:val="false"/>
          <w:color w:val="000000"/>
          <w:sz w:val="28"/>
        </w:rPr>
        <w:t>
      5. Жиналысты аудандық маңызы бар қала, ауыл, кент,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6"/>
    <w:bookmarkStart w:name="z48" w:id="37"/>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7"/>
    <w:bookmarkStart w:name="z49" w:id="3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8"/>
    <w:bookmarkStart w:name="z50" w:id="39"/>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9"/>
    <w:bookmarkStart w:name="z51" w:id="4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40"/>
    <w:bookmarkStart w:name="z52" w:id="4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1"/>
    <w:bookmarkStart w:name="z53" w:id="4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2"/>
    <w:bookmarkStart w:name="z54" w:id="4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3"/>
    <w:bookmarkStart w:name="z55" w:id="4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4"/>
    <w:bookmarkStart w:name="z56" w:id="45"/>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5"/>
    <w:bookmarkStart w:name="z57" w:id="4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6"/>
    <w:bookmarkStart w:name="z58" w:id="4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7"/>
    <w:bookmarkStart w:name="z59" w:id="48"/>
    <w:p>
      <w:pPr>
        <w:spacing w:after="0"/>
        <w:ind w:left="0"/>
        <w:jc w:val="both"/>
      </w:pPr>
      <w:r>
        <w:rPr>
          <w:rFonts w:ascii="Times New Roman"/>
          <w:b w:val="false"/>
          <w:i w:val="false"/>
          <w:color w:val="000000"/>
          <w:sz w:val="28"/>
        </w:rPr>
        <w:t>
      Жиналысты шақырудың күн тәртібін жиналыс бекітеді.</w:t>
      </w:r>
    </w:p>
    <w:bookmarkEnd w:id="48"/>
    <w:bookmarkStart w:name="z60" w:id="4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9"/>
    <w:bookmarkStart w:name="z61" w:id="50"/>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50"/>
    <w:bookmarkStart w:name="z62" w:id="5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1"/>
    <w:bookmarkStart w:name="z63" w:id="5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2"/>
    <w:bookmarkStart w:name="z64" w:id="5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3"/>
    <w:bookmarkStart w:name="z65" w:id="5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4"/>
    <w:bookmarkStart w:name="z66" w:id="5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5"/>
    <w:bookmarkStart w:name="z67" w:id="5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6"/>
    <w:bookmarkStart w:name="z68" w:id="5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7"/>
    <w:bookmarkStart w:name="z69" w:id="5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8"/>
    <w:bookmarkStart w:name="z70" w:id="59"/>
    <w:p>
      <w:pPr>
        <w:spacing w:after="0"/>
        <w:ind w:left="0"/>
        <w:jc w:val="both"/>
      </w:pPr>
      <w:r>
        <w:rPr>
          <w:rFonts w:ascii="Times New Roman"/>
          <w:b w:val="false"/>
          <w:i w:val="false"/>
          <w:color w:val="000000"/>
          <w:sz w:val="28"/>
        </w:rPr>
        <w:t>
      Жиналыстың шешімі хаттамамен ресімделеді, онда:</w:t>
      </w:r>
    </w:p>
    <w:bookmarkEnd w:id="59"/>
    <w:bookmarkStart w:name="z71" w:id="60"/>
    <w:p>
      <w:pPr>
        <w:spacing w:after="0"/>
        <w:ind w:left="0"/>
        <w:jc w:val="both"/>
      </w:pPr>
      <w:r>
        <w:rPr>
          <w:rFonts w:ascii="Times New Roman"/>
          <w:b w:val="false"/>
          <w:i w:val="false"/>
          <w:color w:val="000000"/>
          <w:sz w:val="28"/>
        </w:rPr>
        <w:t>
      1) жиналыстың өткізілетін күні мен орны;</w:t>
      </w:r>
    </w:p>
    <w:bookmarkEnd w:id="60"/>
    <w:bookmarkStart w:name="z72" w:id="61"/>
    <w:p>
      <w:pPr>
        <w:spacing w:after="0"/>
        <w:ind w:left="0"/>
        <w:jc w:val="both"/>
      </w:pPr>
      <w:r>
        <w:rPr>
          <w:rFonts w:ascii="Times New Roman"/>
          <w:b w:val="false"/>
          <w:i w:val="false"/>
          <w:color w:val="000000"/>
          <w:sz w:val="28"/>
        </w:rPr>
        <w:t>
      2) жиналыс мүшелерінің саны және тізімі;</w:t>
      </w:r>
    </w:p>
    <w:bookmarkEnd w:id="61"/>
    <w:bookmarkStart w:name="z73" w:id="62"/>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2"/>
    <w:bookmarkStart w:name="z74" w:id="63"/>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3"/>
    <w:bookmarkStart w:name="z75" w:id="6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4"/>
    <w:bookmarkStart w:name="z76" w:id="65"/>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5"/>
    <w:bookmarkStart w:name="z77" w:id="66"/>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Қармақшы аудандық мәслихатының қарауына беріледі.</w:t>
      </w:r>
    </w:p>
    <w:bookmarkEnd w:id="66"/>
    <w:bookmarkStart w:name="z78" w:id="67"/>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7"/>
    <w:bookmarkStart w:name="z79" w:id="68"/>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8"/>
    <w:bookmarkStart w:name="z80" w:id="6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69"/>
    <w:bookmarkStart w:name="z81" w:id="70"/>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Қармақшы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70"/>
    <w:bookmarkStart w:name="z82" w:id="71"/>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Қармақшы аудандық мәслихатының таяудағы отырысында алдын ала талқылаудан және оның шешімінен кейін жоғары тұрған әкім шешім қабылдайды.</w:t>
      </w:r>
    </w:p>
    <w:bookmarkEnd w:id="71"/>
    <w:bookmarkStart w:name="z83" w:id="7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72"/>
    <w:bookmarkStart w:name="z84" w:id="73"/>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73"/>
    <w:bookmarkStart w:name="z85" w:id="74"/>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4"/>
    <w:bookmarkStart w:name="z86" w:id="7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5"/>
    <w:bookmarkStart w:name="z87" w:id="7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Қармақшы ауданының әкіміне немесе жиналыстың шешімін орындауға жауапты лауазымды адамның жоғары тұрған басшыларына жолдайды.</w:t>
      </w:r>
    </w:p>
    <w:bookmarkEnd w:id="76"/>
    <w:bookmarkStart w:name="z88" w:id="7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Қармақшы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