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5c11" w14:textId="fc55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Дауылкөл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23 желтоқсандағы № 120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Дауылкөл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78 540,9 мың теңге, оның ішінде:</w:t>
      </w:r>
    </w:p>
    <w:bookmarkEnd w:id="2"/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191,4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75 596,5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79 109,8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-568,9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568,9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568,9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17.08.2022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08.11.2022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Дауылкөл ауылдық округінің бюджетіне берілетін бюджеттік субвенция көлемі 46 008 мың теңге мөлшерінде белгіленгені ескерілсін.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жылы аудандық бюджеттен бөлінген мақсатты трансферттердің пайдаланылмаған (толық пайдаланылмаған) 0,6 мың теңгені аудандық бюджетке қайтару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Дауылкөл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Дауылкөл ауылдық округінің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Дауылкөл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1-қосымша</w:t>
            </w:r>
          </w:p>
        </w:tc>
      </w:tr>
    </w:tbl>
    <w:bookmarkStart w:name="z6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Дауылкөл ауылдық округінің бюджеті</w:t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Қызылорда облысы Қармақшы аудандық мәслихатының 08.11.2022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2-қосымша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Дауылкөл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3-қосымша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Дауылкөл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4-қосымша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Дауылкөл ауылдық округінің бюджетінде республикалық бюджет есебінен қаралған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5-қосымша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Дауылкөл ауылдық округінің бюджетінде облыстық бюджет есебінен қаралған нысаналы трансферттер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6-қосымша</w:t>
            </w:r>
          </w:p>
        </w:tc>
      </w:tr>
    </w:tbl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Дауылкөл ауылдық округінің бюджетінде аудандық бюджет есебінен қаралған нысаналы трансферттер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Қармақшы аудандық мәслихатының 08.11.2022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округіндегі Ә.Құланбаев көшесін күрделі жөндеу жұмыстарына жоба-сметалық құжаттама әзірлеу, сараптама қортындысын алу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