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a56e" w14:textId="9e5a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Ақтөбе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121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69 383,9 мың теңге, оның ішінде:</w:t>
      </w:r>
    </w:p>
    <w:bookmarkEnd w:id="2"/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455,9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64 434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71 082,3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-1 698,4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1 698,4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1 698,4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өзгерістер енгізілді - Қызылорда облысы Қармақшы аудандық мәслихатының 15.06.2022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; 17.08.2022 </w:t>
      </w:r>
      <w:r>
        <w:rPr>
          <w:rFonts w:ascii="Times New Roman"/>
          <w:b w:val="false"/>
          <w:i w:val="false"/>
          <w:color w:val="00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08.11.2022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Ақтөбе ауылдық округінің бюджетіне берілетін бюджеттік субвенция көлемі 42 628 мың теңге мөлшерінде белгіленгені ескерілсін.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Ақтөбе ауылдық округінің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Ақтөбе ауылдық округінің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Ақтөбе ауылдық округінің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1-қосымша</w:t>
            </w:r>
          </w:p>
        </w:tc>
      </w:tr>
    </w:tbl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аудандық мәслихатының 08.11.2022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2-қосымша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3-қосымша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бюджетінде республикалық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5-қосымша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бюджетінде облыстық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6-қосымша</w:t>
            </w:r>
          </w:p>
        </w:tc>
      </w:tr>
    </w:tbl>
    <w:bookmarkStart w:name="z6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бюджетінде аудандық бюджет есебінен қаралған нысаналы трансферттер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