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c4d8" w14:textId="962c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Т.Көмекбаев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70 546,8 мың теңге, оның ішінде: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67 463,8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71 664,3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1 117,5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Т.Көмекбаев ауылдық округінің бюджетіне берілетін бюджеттік субвенция көлемі 38 198 мың теңге мөлшерінде белгіленгені ескерілсін.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0,4 мың теңгені аудандық бюджетке қайтару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2022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Т.Көмекбаев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Т.Көмекбаев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Т.Көмекбаев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1-қосымша</w:t>
            </w:r>
          </w:p>
        </w:tc>
      </w:tr>
    </w:tbl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2-қосымша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3-қосымша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4-қосымша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2022 жылға арналған бюджеттік бағдарламаның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5-қосымша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бюджетінде республикалық бюджет есебінен қаралған нысаналы трансферттер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6-қосымша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бюджетінде облыстық бюджет есебінен қаралған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7-қосымша</w:t>
            </w:r>
          </w:p>
        </w:tc>
      </w:tr>
    </w:tbl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бюджетінде аудандық бюджет есебінен қаралған нысаналы трансферттер</w:t>
      </w:r>
    </w:p>
    <w:bookmarkEnd w:id="35"/>
    <w:p>
      <w:pPr>
        <w:spacing w:after="0"/>
        <w:ind w:left="0"/>
        <w:jc w:val="both"/>
      </w:pPr>
      <w:bookmarkStart w:name="z71" w:id="3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округіндегі 7 су ұнғымаларын мемлекеттік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аллеясына Арка орнату жұмыстарын жүргізу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ауылына 1 дана КТПН электр трансформаторларын сатып алу және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округіне спорт алаңына жөндеу жұмыстарына (қажетті құрылыс материалдарын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Комекбаев ауылдық клубына Жаңақала совхозының іргетасын қалаушы Қаратай Қуаңбаевтың 100 жылдығы мәдени іс-шарасына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теңгеріміндегі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