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4f0f" w14:textId="0be4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Жалағаш кентінің бюджеті туралы" Жалағаш аудандық мәслихатының 2020 жылғы 28 желтоқсандағы №70-1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Жалағаш кентінің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507 153,4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119 669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–784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- 386 700,4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510 551,4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3 398,0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№70-1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округтердің,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