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0274a" w14:textId="a8027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Ақсу ауылдық округінің бюджеті туралы" Жалағаш аудандық мәслихатының 2020 жылғы 28 желтоқсандағы №70-4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14 шілдедегі № 7-5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Ақсу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№70-4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№8046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Ақсу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65 009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3 421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61 588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65 571,3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562,3 мың теңге. 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2021 жылғы 1 қаңтардан бастап қолданысқа енгізіледі және ресми жариялауға жатады.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шілдедегі № 7-5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 № 70-4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