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4d84" w14:textId="1ed4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Жаңаталап ауылдық округінің бюджеті туралы" Жалағаш аудандық мәслихатының 2020 жылғы 28 желтоқсандағы № 70-9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14 шілдедегі № 7-10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Жаңаталап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8051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Жаңаталап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51 333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1 311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50 022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51 512,9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 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Жаңаталап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