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9b3cf" w14:textId="299b3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"2021 – 2023 жылдарға арналған Қаракеткен ауылдық округінің бюджеті туралы" Жалағаш аудандық мәслихатының 2020 жылғы 28 желтоқсандағы №70-10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аудандық мәслихатының 2021 жылғы 14 шілдедегі № 7-11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Жалағаш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"2021 – 2023 жылдарға арналған Қаракеткен ауылдық округінің бюджеті туралы" Жалағаш аудандық мәслихатының 2020 жылғы 28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№70-10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№8101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 – 2023 жылдарға арналған Қаракеткен ауылдық округінің бюджеті осы шешімнің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68 974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1 371 мың теңге;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0;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0;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67 603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69 927,7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953,7 мың теңге.".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 және рсми жариялауға жатады.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Жалағаш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Курманбаева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14 шілдедегі № 7-11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желтоқсаны № 70-10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Қаракеткен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денсаулық сақтау қызметтері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ақпараттык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