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b119f" w14:textId="99b11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"2021 – 2023 жылдарға арналған Аққыр ауылдық округінің бюджеті туралы" Жалағаш аудандық мәслихатының 2020 жылғы 28 желтоқсандағы № 70-3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аудандық мәслихатының 2021 жылғы 7 желтоқсандағы № 11-13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Жалағаш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"2021 – 2023 жылдарға арналған Аққыр ауылдық округінің бюджеті туралы" Жалағаш аудандық мәслихатының 2020 жылғы 28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70-3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8022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 – 2023 жылдарға арналған Аққыр ауылдық округінің бюджеті осы шешімнің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63 245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cалықтық түсімдер – 1 081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62 164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63 907,7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662,7 мың теңге.".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 және ресми жариялауға жатады.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Жалағаш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Г.Курманбаева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70-3 шешіміне 1-қосымша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Аққыр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63907,7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ақпараттык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