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c64e" w14:textId="c6dc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Аламесек ауылдық округінің бюджеті туралы" Жалағаш аудандық мәслихатының 2020 жылғы 28 желтоқсандағы № 70-5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Аламесек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8055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Аламесек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69 122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67 040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70 382,8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1260,8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№70-5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Аламесек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