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3d96" w14:textId="8b43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Еңбек ауылдық округінің бюджеті туралы" Жалағаш аудандық мәслихатының 2020 жылғы 28 желтоқсандағы № 70-7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7 желтоқсандағы № 11-7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Еңбек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70-7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8045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Еңбек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69 669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2 045мың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67 624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70 337,6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668,6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жариялануға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70-7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Еңбек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