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789b" w14:textId="9237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Жалағаш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362 208,4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119 157,8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1 661,8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241 388,8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368 694,6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6486,2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- 6486,2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6486,2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Жалағаш кентінің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