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3eed" w14:textId="b9e3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– 2024 жылдарға арналған Аққыр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29 желтоқсандағы № 13-3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Аққыр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112 725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1337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–111 388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113 183,2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458,2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-458,2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Аққыр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Аққыр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 шешіміне 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Аққыр ауылдық округінің бюджеті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 шешіміне 3-қосымша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Аққыр ауылдық округінің бюджеті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 шешіміне 4-қосымша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Аққыр ауылдық округі бюджетінің секвестрлеуге жатпайтын бюджеттік бағдарламаның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