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08c9" w14:textId="7040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Аламесек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87 224,1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2250,1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84 974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87 884,1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- 660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