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31d4" w14:textId="aac3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2024 жылдарға арналған Бұқарбай батыр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29 желтоқсандағы № 13-6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Бұқарбай батыр ауылдық округініңбюджеті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98 100,3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3 640,3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94 454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98 514,5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414,2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Бұқарбай батыр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Бұқарбай батыр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