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7230" w14:textId="e0d7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Жаңаталап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65 516,8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1 339,8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64167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65 804,1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-287,3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Жаңаталап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 бюджетінің секвестрлеуге жатпайтын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