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26ee" w14:textId="3992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Қаракеткен ауылдық округінің бюджеті туралы" Жалағаш аудандық мәслихатының 2020 жылғы 28 желтоқсандағы № 70-10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Қаракеткен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8101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76 273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73 095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77 226,7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Қаракеткен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