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e920" w14:textId="1a8e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Қаракеткен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88 668,9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86 226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88 956,5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 бюджетінің секвестрлеуге жатпайтын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