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afd0" w14:textId="243a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2024 жылдарға арналған Мақпалкөл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29 желтоқсандағы № 13-11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Мақпалкөл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81 001,8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2 346,8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78 510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81 850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848,2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-848,2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848,2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27-11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 1-қосымша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Мақпалкөл ауылдық округінің бюджеті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27-11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Мақпалкөл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 3-қосымша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Мақпалкөл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