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8e2d" w14:textId="3ff8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"Жаманбай батыр ауылдық округінің 2021-2023 жылдарға арналған бюджеті туралы" Жаңақорған аудандық мәслихатының 2020 жылғы 30 желтоқсандағы № 591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23 шілдедегі № 77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"Жаманбай батыр ауылдық округінің 2021–2023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8091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жасылсын: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Жаманбай батыр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122 589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118 495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124 783,4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-2 194,4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пайдалану)– 2 194,4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2 194,4 мың теңге;";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 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ағымдағыны 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щеңберінде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