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58eb" w14:textId="5f95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593 "Жаңарық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79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"Жаңарық ауылдық округінің 2021 – 2023 жылдарға арналған бюжеті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8289 болып тіркелген) шешіміне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Жаңарық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82 743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80 082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83 732,9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989,9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№593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