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16050" w14:textId="28160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Жаңақорған аудандық мәслихатының 2020 жылғы 30 желтоқсандағы № 596 "Келінтөбе ауылдық округінің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2021 жылғы 23 шілдедегі № 82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"Келінтөбе ауылдық округінің 2021-2023 жылдарға арналған бюджеті туралы" Жаңақорған аудандық мәслихатының 2020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596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8124 нөмірімен тіркелген)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Келінтөбе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96 838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5 919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90 919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100 164,6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мемлекттік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3 326,6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3 326,6 мың теңге;";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Келінтөбе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100 164,6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толық пайдаланылмаған)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