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a657" w14:textId="1cca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601 "Қожамберді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"Қожамберді ауылдық округінің 2021-2023 жылдарға арналған бюджеті туралы" (Нормативтік құқықтық актілердің мемлекеттік тіркеу тізілімінде № 8080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2021-2023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55 900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54 478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56 457,2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қалдықтары–557,2 мың теңге;";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