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39ff" w14:textId="c393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602 "Қосүйеңкі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"Қосүйеңкі ауылдық округінің 2021-2023 жылдарға арналған бюджеті туралы" (Нормативтік құқықтық актілердің мемлекеттік тіркеу тізілімінде № 8079 нөмірі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43 231,0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41 974,0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200,2 мың теңге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200,2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