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8cfe0" w14:textId="158cf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Жаңақорған аудандық мәслихатының 2020 жылғы 30 желтоқсандағы № 610 "Талап ауылдық округінің 2021-2023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2021 жылғы 23 шілдедегі № 94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"Талап ауылдық округінің 2021-2023 жылдарға арналған бюджеті туралы" Жаңақорған аудандық мәслихатының 2020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610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8124 нөмірімен тіркелген)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Талап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85 916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85 049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86 058,9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мемлекттік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142,9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142,9 мың теңге;";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шілдедегі №94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 №610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4"/>
        <w:gridCol w:w="994"/>
        <w:gridCol w:w="1528"/>
        <w:gridCol w:w="1350"/>
        <w:gridCol w:w="4663"/>
        <w:gridCol w:w="27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2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85 916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85 049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85 049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86 058,9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5 817,7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5 817,7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5 817,7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1076,7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12 867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39 636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39 636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39 636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39 636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толық пайдаланылмаған) нысаналы трансферттер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-142,9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142,9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142,9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142,9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