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5661" w14:textId="9bd5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2020 жылғы 30 желтоқсандағы № 604 Қыркеңсе ауылдық округінің "2021-2023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10 желтоқсандағы № 138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"Қыркеңсе ауылдық округінің 2021-2023 жылдарға арналған бюджеті туралы" (нормативтік құқықтық актілердің мемлекеттік тіркеу тізілімінде № 8095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Қыркеңсе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96 687,9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2 994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93 533,9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97 957,3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-1 269,4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1 269,4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1 269,4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Қыркеңсе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