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460" w14:textId="7f4b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606 "Машбек Нәлібаев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"Машбек Нәлібаев ауылдық округінің 2021 - 2023 жылдарға арналған бюджеті туралы" (нормативтік құқықтық актілердің мемлекеттік тіркеу тізілімінде № 8128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68 417,2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66 878,2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69 046.7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- 629,5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629,5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(толық пайдаланылмаған) нысаналы трансферттерді қайтару- 0,7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69 046.7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