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5ba9" w14:textId="858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–149 207,4мың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142 772,4мың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–149 774,7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–- 567,3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70 335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Аққорған ауылдық округі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2023 жылға арналған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Аққорған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