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b96c7" w14:textId="86b96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Байкенже ауылдық округінің 2022-2024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30 желтоқсандағы № 164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Байкенже ауылдық округінің 2022 - 2024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82 330 мың теңге;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6 286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76 044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84 217,8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-1,4 мың теңге;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1,4 мың теңге;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1 887,8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Жаңақорған аудандық мәслихатының 28.11.2022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2022 жылға 38 579 мың теңге.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қаңтарынан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хатшыcы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 шешіміне 1-қосымша</w:t>
            </w:r>
          </w:p>
        </w:tc>
      </w:tr>
    </w:tbl>
    <w:bookmarkStart w:name="z4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Байкенже ауылдық округінің 2022 жылға арналған бюджеті</w:t>
      </w:r>
    </w:p>
    <w:bookmarkEnd w:id="19"/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28.11.2022 </w:t>
      </w:r>
      <w:r>
        <w:rPr>
          <w:rFonts w:ascii="Times New Roman"/>
          <w:b w:val="false"/>
          <w:i w:val="false"/>
          <w:color w:val="ff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шешіміне 2-қосымша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Байкенже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шешіміне 3-қосымша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Байкенже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