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2c74" w14:textId="de82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Жаманбай батыр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165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Жаманбай батыр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138 014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4851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133 154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141 453,9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-3 439,9 мың теңге;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пайдалану)– 3 439,9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2022 жылға 58 091мың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1-қосымша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2022 жылға арналған бюджеті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жәнес 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2-қосымша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3-қосымша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