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8adb" w14:textId="21b8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51 383 мың теңге, оның ішінде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50 401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51 460,8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-77,8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-77,8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33 851мың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2022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Мүлікке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Екпінді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Екпінді ауылдық округі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 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