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6861e" w14:textId="78686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Жаңарық ауылдық округінің 2022-2024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30 желтоқсандағы № 168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Жаңарық ауылдық округінің 2022 - 2024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95 262,0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3 448,0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91 814,0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95 742,7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4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3"/>
    <w:bookmarkStart w:name="z4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- 480,7 мың теңге;</w:t>
      </w:r>
    </w:p>
    <w:bookmarkEnd w:id="14"/>
    <w:bookmarkStart w:name="z4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480,7 мың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Жаңақорған аудандық мәслихатының 28.11.2022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2022 жылға 43193,0 мың теңге.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қантардан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хатшыcы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 шешіміне 1-қосымша</w:t>
            </w:r>
          </w:p>
        </w:tc>
      </w:tr>
    </w:tbl>
    <w:bookmarkStart w:name="z4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Жаңарық ауылдық округінің 2022 жылға арналған бюджеті</w:t>
      </w:r>
    </w:p>
    <w:bookmarkEnd w:id="18"/>
    <w:bookmarkStart w:name="z4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28.11.2022 </w:t>
      </w:r>
      <w:r>
        <w:rPr>
          <w:rFonts w:ascii="Times New Roman"/>
          <w:b w:val="false"/>
          <w:i w:val="false"/>
          <w:color w:val="ff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Орындайтын өкiлдi, атқарушы және басқа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дамытуға жәрдемдесу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шараларды іске асыруға ауылдық елді мекендерді жайластыруды шешуге арналған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 шешіміне 2-қосымша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Жаңарық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 шешіміне 3-қосымша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Жаңарық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